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第3册  校订重排本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第3册  校订重排本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本书出售、求购地址：https://www.jiaokey.com/book/detail/11715834.html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第3册  校订重排本.html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