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现代企业之魂  唯物辩证法与企业文化创新研究</w:t>
      </w:r>
    </w:p>
    <w:p>
      <w:r>
        <w:rPr>
          <w:rFonts w:ascii="宋体" w:hAnsi="宋体" w:eastAsia="宋体"/>
          <w:sz w:val="24"/>
        </w:rPr>
        <w:t>霍福广，段淳林等著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现代企业之魂  唯物辩证法与企业文化创新研究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霍福广，段淳林等著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本书出售、求购地址：https://www.jiaokey.com/book/detail/11715812.html</w:t>
      </w:r>
    </w:p>
    <w:p>
      <w:r>
        <w:t>更多相关图书推荐：https://www.jiaokey.com</w:t>
      </w:r>
    </w:p>
    <w:p>
      <w:r>
        <w:t>霍福广，段淳林等著 其他作品：https://www.jiaokey.com/tag/霍福广，段淳林等著.html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关键词搜索：https://www.jiaokey.com/tag/现代企业之魂  唯物辩证法与企业文化创新研究.html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