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王学流衍  江右王门思想研究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王学流衍  江右王门思想研究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本书出售、求购地址：https://www.jiaokey.com/book/detail/11715799.html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关键词搜索：https://www.jiaokey.com/tag/王学流衍  江右王门思想研究.html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