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  古道桑田与祁连牧歌  摄影集</w:t>
      </w:r>
    </w:p>
    <w:p>
      <w:r>
        <w:t>作者：陈淮摄著</w:t>
      </w:r>
    </w:p>
    <w:p>
      <w:r>
        <w:t>出版社：杭州：浙江摄影出版社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河西走廊  古道桑田与祁连牧歌  摄影集 评论地址：https://www.jiaokey.com/book/detail/11715763.html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