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书名：设计赏析</w:t>
      </w:r>
    </w:p>
    <w:p>
      <w:r>
        <w:t>作者：詹学军编著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设计赏析 评论地址：https://www.jiaokey.com/book/detail/11715654.html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