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书名：戏曲文物发覆</w:t>
      </w:r>
    </w:p>
    <w:p>
      <w:r>
        <w:t>作者：廖奔著</w:t>
      </w:r>
    </w:p>
    <w:p>
      <w:r>
        <w:t>出版社：厦门:厦门大学出版社,2003.12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戏曲文物发覆 评论地址：https://www.jiaokey.com/book/detail/11715643.html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