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社区常见疾病、传染病及急症的护理、管理与救护</w:t>
      </w:r>
    </w:p>
    <w:p>
      <w:r>
        <w:rPr>
          <w:rFonts w:ascii="宋体" w:hAnsi="宋体" w:eastAsia="宋体"/>
          <w:sz w:val="24"/>
        </w:rPr>
        <w:t>刘建芬编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社区常见疾病、传染病及急症的护理、管理与救护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本书出售、求购地址：https://www.jiaokey.com/book/detail/11715604.html</w:t>
      </w:r>
    </w:p>
    <w:p>
      <w:r>
        <w:t>更多相关图书推荐：https://www.jiaokey.com</w:t>
      </w:r>
    </w:p>
    <w:p>
      <w:r>
        <w:t>刘建芬编 其他作品：https://www.jiaokey.com/tag/刘建芬编.html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关键词搜索：https://www.jiaokey.com/tag/社区常见疾病、传染病及急症的护理、管理与救护.html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