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书名：山西气象志</w:t>
      </w:r>
    </w:p>
    <w:p>
      <w:r>
        <w:t>作者：程延江，刘九林，张杰，王正泽著</w:t>
      </w:r>
    </w:p>
    <w:p>
      <w:r>
        <w:t>出版社：山西省地方志编纂委员会办公室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山西气象志 评论地址：https://www.jiaokey.com/book/detail/11715594.html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