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书名：脑的功能  将研究结果应用于课堂实践</w:t>
      </w:r>
    </w:p>
    <w:p>
      <w:r>
        <w:t>作者：（美）Patricia Wolfe著；北京师范大学“认知神经科学与学习”国家重点实验室脑科学与教育&lt;font color=Red&gt;应&lt;/font&gt;用研究中心译</w:t>
      </w:r>
    </w:p>
    <w:p>
      <w:r>
        <w:t>出版社：北京:中国轻工业出版社,2005.06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脑的功能  将研究结果应用于课堂实践 评论地址：https://www.jiaokey.com/book/detail/11715576.html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