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伟大的失败的英雄  张謇与南通区域早期现代化研究</w:t>
      </w:r>
    </w:p>
    <w:p>
      <w:r>
        <w:rPr>
          <w:rFonts w:ascii="宋体" w:hAnsi="宋体" w:eastAsia="宋体"/>
          <w:sz w:val="24"/>
        </w:rPr>
        <w:t>严翅君著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伟大的失败的英雄  张謇与南通区域早期现代化研究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张謇（1853～1926）-人物研究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本书出售、求购地址：https://www.jiaokey.com/book/detail/11715551.html</w:t>
      </w:r>
    </w:p>
    <w:p>
      <w:r>
        <w:t>更多相关图书推荐：https://www.jiaokey.com</w:t>
      </w:r>
    </w:p>
    <w:p>
      <w:r>
        <w:t>严翅君著 其他作品：https://www.jiaokey.com/tag/严翅君著.html</w:t>
      </w:r>
    </w:p>
    <w:p>
      <w:r>
        <w:t>关键词搜索：https://www.jiaokey.com/tag/张謇（1853～1926）-人物研究.html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