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云南</w:t>
      </w:r>
    </w:p>
    <w:p>
      <w:r>
        <w:t>作者：唐志辉主编；李荣强编著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华夏之旅  云南 评论地址：https://www.jiaokey.com/book/detail/11715540.html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