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发现世界 公元1000年-现代 1000-present</w:t>
      </w:r>
    </w:p>
    <w:p>
      <w:r>
        <w:rPr>
          <w:rFonts w:ascii="宋体" w:hAnsi="宋体" w:eastAsia="宋体"/>
          <w:sz w:val="24"/>
        </w:rPr>
        <w:t>（美）Stephen Currie，（美）Danny Miller著；游媛，任小池注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发现世界 公元1000年-现代 1000-present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Currie，（美）Danny Miller著；游媛，任小池注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本书出售、求购地址：https://www.jiaokey.com/book/detail/11715480.html</w:t>
      </w:r>
    </w:p>
    <w:p>
      <w:r>
        <w:t>更多相关图书推荐：https://www.jiaokey.com</w:t>
      </w:r>
    </w:p>
    <w:p>
      <w:r>
        <w:t>（美）Stephen Currie，（美）Danny Miller著；游媛，任小池注 其他作品：https://www.jiaokey.com/tag/（美）Stephen Currie，（美）Danny Miller著；游媛，任小池注.html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关键词搜索：https://www.jiaokey.com/tag/发现世界 公元1000年-现代 1000-present.html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