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15小时熟记中考1440核心词汇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15小时熟记中考1440核心词汇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本书出售、求购地址：https://www.jiaokey.com/book/detail/11715412.html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关键词搜索：https://www.jiaokey.com/tag/15小时熟记中考1440核心词汇.html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