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育才之路  新乡市育才小学德育经验选编</w:t>
      </w:r>
    </w:p>
    <w:p>
      <w:r>
        <w:rPr>
          <w:rFonts w:ascii="宋体" w:hAnsi="宋体" w:eastAsia="宋体"/>
          <w:sz w:val="24"/>
        </w:rPr>
        <w:t>林芬等编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育才之路  新乡市育才小学德育经验选编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本书出售、求购地址：https://www.jiaokey.com/book/detail/11715407.html</w:t>
      </w:r>
    </w:p>
    <w:p>
      <w:r>
        <w:t>更多相关图书推荐：https://www.jiaokey.com</w:t>
      </w:r>
    </w:p>
    <w:p>
      <w:r>
        <w:t>林芬等编 其他作品：https://www.jiaokey.com/tag/林芬等编.html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关键词搜索：https://www.jiaokey.com/tag/育才之路  新乡市育才小学德育经验选编.html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