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书名：中小企业腾飞之路</w:t>
      </w:r>
    </w:p>
    <w:p>
      <w:r>
        <w:t>作者：吉宝银，邱仁旺主编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总页数：363</w:t>
      </w:r>
    </w:p>
    <w:p>
      <w:r>
        <w:t>更多请访问教客网: www.jiaokey.com</w:t>
      </w:r>
    </w:p>
    <w:p>
      <w:r>
        <w:t>中小企业腾飞之路 评论地址：https://www.jiaokey.com/book/detail/11715312.html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