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书名：中华医会洛阳市分会  中华护理会洛阳市分会  中国药会洛阳市分会会志</w:t>
      </w:r>
    </w:p>
    <w:p>
      <w:r>
        <w:t>作者：李世英执笔</w:t>
      </w:r>
    </w:p>
    <w:p>
      <w:r>
        <w:t>出版社：</w:t>
      </w:r>
    </w:p>
    <w:p>
      <w:r>
        <w:t>出版日期：1986.05</w:t>
      </w:r>
    </w:p>
    <w:p>
      <w:r>
        <w:t>总页数：73</w:t>
      </w:r>
    </w:p>
    <w:p>
      <w:r>
        <w:t>更多请访问教客网: www.jiaokey.com</w:t>
      </w:r>
    </w:p>
    <w:p>
      <w:r>
        <w:t>中华医会洛阳市分会  中华护理会洛阳市分会  中国药会洛阳市分会会志 评论地址：https://www.jiaokey.com/book/detail/11715306.html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