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中国纸钞目录  宋－新中国成立前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中国纸钞目录  宋－新中国成立前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本书出售、求购地址：https://www.jiaokey.com/book/detail/11715302.html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关键词搜索：https://www.jiaokey.com/tag/中国纸钞目录  宋－新中国成立前.html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