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书名：中国谚语集成  河南上蔡县卷</w:t>
      </w:r>
    </w:p>
    <w:p>
      <w:r>
        <w:t>作者：郭建民主编</w:t>
      </w:r>
    </w:p>
    <w:p>
      <w:r>
        <w:t>出版社：上蔡县民间文学编辑委员会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中国谚语集成  河南上蔡县卷 评论地址：https://www.jiaokey.com/book/detail/11715282.html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