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书名：中国消费力的崛起 理论和证据 theory and evidence</w:t>
      </w:r>
    </w:p>
    <w:p>
      <w:r>
        <w:t>作者：（瑞士）乔纳森·加纳（Jonathan Garner）著；郭丽虹译</w:t>
      </w:r>
    </w:p>
    <w:p>
      <w:r>
        <w:t>出版社：上海:上海人民出版社,2006.08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中国消费力的崛起 理论和证据 theory and evidence 评论地址：https://www.jiaokey.com/book/detail/11715270.html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