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柳如是</w:t>
      </w:r>
    </w:p>
    <w:p>
      <w:r>
        <w:rPr>
          <w:rFonts w:ascii="宋体" w:hAnsi="宋体" w:eastAsia="宋体"/>
          <w:sz w:val="24"/>
        </w:rPr>
        <w:t>马道宗主编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5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名人(学科:列传地点:中国学科:丛书)名人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本书出售、求购地址：https://www.jiaokey.com/book/detail/11715221.html</w:t>
      </w:r>
    </w:p>
    <w:p>
      <w:r>
        <w:t>更多相关图书推荐：https://www.jiaokey.com</w:t>
      </w:r>
    </w:p>
    <w:p>
      <w:r>
        <w:t>马道宗主编 其他作品：https://www.jiaokey.com/tag/马道宗主编.html</w:t>
      </w:r>
    </w:p>
    <w:p>
      <w:r>
        <w:t>北京:中国戏剧出版社,2002.07 出版图书：https://www.jiaokey.com/tag/北京:中国戏剧出版社,2002.07.html</w:t>
      </w:r>
    </w:p>
    <w:p>
      <w:r>
        <w:t>关键词搜索：https://www.jiaokey.com/tag/名人(学科:列传地点:中国学科:丛书)名人.html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