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河南确山县卷</w:t>
      </w:r>
    </w:p>
    <w:p>
      <w:r>
        <w:t>作者：中国民间文学集成确山县编辑委员会，杨建军著</w:t>
      </w:r>
    </w:p>
    <w:p>
      <w:r>
        <w:t>出版社：</w:t>
      </w:r>
    </w:p>
    <w:p>
      <w:r>
        <w:t>出版日期：1990.09</w:t>
      </w:r>
    </w:p>
    <w:p>
      <w:r>
        <w:t>总页数：497</w:t>
      </w:r>
    </w:p>
    <w:p>
      <w:r>
        <w:t>更多请访问教客网: www.jiaokey.com</w:t>
      </w:r>
    </w:p>
    <w:p>
      <w:r>
        <w:t>中国民间故事集成  河南确山县卷 评论地址：https://www.jiaokey.com/book/detail/11715180.html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