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中国共产党河南省舞阳县组织史资料  1926-1987</w:t>
      </w:r>
    </w:p>
    <w:p>
      <w:r>
        <w:rPr>
          <w:rFonts w:ascii="宋体" w:hAnsi="宋体" w:eastAsia="宋体"/>
          <w:sz w:val="24"/>
        </w:rPr>
        <w:t>中共河南省舞阳县委组织部等编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中国共产党河南省舞阳县组织史资料  1926-1987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中共河南省舞阳县委组织部等编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本书出售、求购地址：https://www.jiaokey.com/book/detail/11715133.html</w:t>
      </w:r>
    </w:p>
    <w:p>
      <w:r>
        <w:t>更多相关图书推荐：https://www.jiaokey.com</w:t>
      </w:r>
    </w:p>
    <w:p>
      <w:r>
        <w:t>中共河南省舞阳县委组织部等编 其他作品：https://www.jiaokey.com/tag/中共河南省舞阳县委组织部等编.html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关键词搜索：https://www.jiaokey.com/tag/中国共产党河南省舞阳县组织史资料  1926-1987.html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