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书名：中国歌谣集成  河南正阳县卷</w:t>
      </w:r>
    </w:p>
    <w:p>
      <w:r>
        <w:t>作者：肖震主编</w:t>
      </w:r>
    </w:p>
    <w:p>
      <w:r>
        <w:t>出版社：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中国歌谣集成  河南正阳县卷 评论地址：https://www.jiaokey.com/book/detail/11715109.html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