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书名：郑州单位街道名录</w:t>
      </w:r>
    </w:p>
    <w:p>
      <w:r>
        <w:t>作者：卢宝珠等编</w:t>
      </w:r>
    </w:p>
    <w:p>
      <w:r>
        <w:t>出版社：北京：测绘出版社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郑州单位街道名录 评论地址：https://www.jiaokey.com/book/detail/11715002.html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