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越调传统剧目汇释</w:t>
      </w:r>
    </w:p>
    <w:p>
      <w:r>
        <w:rPr>
          <w:rFonts w:ascii="宋体" w:hAnsi="宋体" w:eastAsia="宋体"/>
          <w:sz w:val="24"/>
        </w:rPr>
        <w:t>王艺生编著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4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越调传统剧目汇释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王艺生编著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河南省戏剧研究所；中国戏曲志河南卷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本书出售、求购地址：https://www.jiaokey.com/book/detail/11714969.html</w:t>
      </w:r>
    </w:p>
    <w:p>
      <w:r>
        <w:t>更多相关图书推荐：https://www.jiaokey.com</w:t>
      </w:r>
    </w:p>
    <w:p>
      <w:r>
        <w:t>王艺生编著 其他作品：https://www.jiaokey.com/tag/王艺生编著.html</w:t>
      </w:r>
    </w:p>
    <w:p>
      <w:r>
        <w:t>河南省戏剧研究所；中国戏曲志河南卷 出版图书：https://www.jiaokey.com/tag/河南省戏剧研究所；中国戏曲志河南卷.html</w:t>
      </w:r>
    </w:p>
    <w:p>
      <w:r>
        <w:t>关键词搜索：https://www.jiaokey.com/tag/越调传统剧目汇释.html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