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书名：园丁颂</w:t>
      </w:r>
    </w:p>
    <w:p>
      <w:r>
        <w:t>作者：河南省中小学幼儿教师奖励基金会编</w:t>
      </w:r>
    </w:p>
    <w:p>
      <w:r>
        <w:t>出版社：开封：河南教育出版社</w:t>
      </w:r>
    </w:p>
    <w:p>
      <w:r>
        <w:t>出版日期：1990.08</w:t>
      </w:r>
    </w:p>
    <w:p>
      <w:r>
        <w:t>总页数：313</w:t>
      </w:r>
    </w:p>
    <w:p>
      <w:r>
        <w:t>更多请访问教客网: www.jiaokey.com</w:t>
      </w:r>
    </w:p>
    <w:p>
      <w:r>
        <w:t>园丁颂 评论地址：https://www.jiaokey.com/book/detail/11714944.html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