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应对人口老龄化  社会化养老服务体系构建及规划</w:t>
      </w:r>
    </w:p>
    <w:p>
      <w:r>
        <w:rPr>
          <w:rFonts w:ascii="宋体" w:hAnsi="宋体" w:eastAsia="宋体"/>
          <w:sz w:val="24"/>
        </w:rPr>
        <w:t>张良礼主编；蔡宝珍，李杏生，程晓，陈友华副主编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应对人口老龄化  社会化养老服务体系构建及规划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张良礼主编；蔡宝珍，李杏生，程晓，陈友华副主编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本书出售、求购地址：https://www.jiaokey.com/book/detail/11714893.html</w:t>
      </w:r>
    </w:p>
    <w:p>
      <w:r>
        <w:t>更多相关图书推荐：https://www.jiaokey.com</w:t>
      </w:r>
    </w:p>
    <w:p>
      <w:r>
        <w:t>张良礼主编；蔡宝珍，李杏生，程晓，陈友华副主编 其他作品：https://www.jiaokey.com/tag/张良礼主编；蔡宝珍，李杏生，程晓，陈友华副主编.html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关键词搜索：https://www.jiaokey.com/tag/应对人口老龄化  社会化养老服务体系构建及规划.html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