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新乡地区对外经济贸易志</w:t>
      </w:r>
    </w:p>
    <w:p>
      <w:r>
        <w:rPr>
          <w:rFonts w:ascii="宋体" w:hAnsi="宋体" w:eastAsia="宋体"/>
          <w:sz w:val="24"/>
        </w:rPr>
        <w:t>李全民，李乐朋著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新乡地区对外经济贸易志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李全民，李乐朋著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河南省经贸厅驻新乡地区办事处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本书出售、求购地址：https://www.jiaokey.com/book/detail/11714777.html</w:t>
      </w:r>
    </w:p>
    <w:p>
      <w:r>
        <w:t>更多相关图书推荐：https://www.jiaokey.com</w:t>
      </w:r>
    </w:p>
    <w:p>
      <w:r>
        <w:t>李全民，李乐朋著 其他作品：https://www.jiaokey.com/tag/李全民，李乐朋著.html</w:t>
      </w:r>
    </w:p>
    <w:p>
      <w:r>
        <w:t>河南省经贸厅驻新乡地区办事处 出版图书：https://www.jiaokey.com/tag/河南省经贸厅驻新乡地区办事处.html</w:t>
      </w:r>
    </w:p>
    <w:p>
      <w:r>
        <w:t>关键词搜索：https://www.jiaokey.com/tag/新乡地区对外经济贸易志.html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