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想像现代性  革新时期的《小说月报》研究</w:t>
      </w:r>
    </w:p>
    <w:p>
      <w:r>
        <w:rPr>
          <w:rFonts w:ascii="宋体" w:hAnsi="宋体" w:eastAsia="宋体"/>
          <w:sz w:val="24"/>
        </w:rPr>
        <w:t>董丽敏著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想像现代性  革新时期的《小说月报》研究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董丽敏著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本书出售、求购地址：https://www.jiaokey.com/book/detail/11714707.html</w:t>
      </w:r>
    </w:p>
    <w:p>
      <w:r>
        <w:t>更多相关图书推荐：https://www.jiaokey.com</w:t>
      </w:r>
    </w:p>
    <w:p>
      <w:r>
        <w:t>董丽敏著 其他作品：https://www.jiaokey.com/tag/董丽敏著.html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关键词搜索：https://www.jiaokey.com/tag/想像现代性  革新时期的《小说月报》研究.html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