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</w:t>
      </w:r>
    </w:p>
    <w:p>
      <w:r>
        <w:t>作者：李文生，何德民主编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希望之路 评论地址：https://www.jiaokey.com/book/detail/11714682.html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