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书名：武陵县圪垱店乡卫生院史</w:t>
      </w:r>
    </w:p>
    <w:p>
      <w:r>
        <w:t>作者：武陵县&lt;font color=Red&gt;圪&lt;/font&gt;垱店乡卫生院编</w:t>
      </w:r>
    </w:p>
    <w:p>
      <w:r>
        <w:t>出版社：1985.04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武陵县圪垱店乡卫生院史 评论地址：https://www.jiaokey.com/book/detail/11714640.html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