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书名：我爱每一片绿叶  安阳市教书育人先进事迹纪实</w:t>
      </w:r>
    </w:p>
    <w:p>
      <w:r>
        <w:t>作者：陶俊主编</w:t>
      </w:r>
    </w:p>
    <w:p>
      <w:r>
        <w:t>出版社：郑州：河南人民出版社</w:t>
      </w:r>
    </w:p>
    <w:p>
      <w:r>
        <w:t>出版日期：1992.07</w:t>
      </w:r>
    </w:p>
    <w:p>
      <w:r>
        <w:t>总页数：277</w:t>
      </w:r>
    </w:p>
    <w:p>
      <w:r>
        <w:t>更多请访问教客网: www.jiaokey.com</w:t>
      </w:r>
    </w:p>
    <w:p>
      <w:r>
        <w:t>我爱每一片绿叶  安阳市教书育人先进事迹纪实 评论地址：https://www.jiaokey.com/book/detail/11714620.html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