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桐城派三祖年谱</w:t>
      </w:r>
    </w:p>
    <w:p>
      <w:r>
        <w:rPr>
          <w:rFonts w:ascii="宋体" w:hAnsi="宋体" w:eastAsia="宋体"/>
          <w:sz w:val="24"/>
        </w:rPr>
        <w:t>孟醒仁著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45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桐城派三祖年谱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孟醒仁著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方苞(学科: 年谱) 刘大槲(学科: 年谱) 姚鼐(学科: 年谱) 方苞 刘大槲 姚鼐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本书出售、求购地址：https://www.jiaokey.com/book/detail/11714577.html</w:t>
      </w:r>
    </w:p>
    <w:p>
      <w:r>
        <w:t>更多相关图书推荐：https://www.jiaokey.com</w:t>
      </w:r>
    </w:p>
    <w:p>
      <w:r>
        <w:t>孟醒仁著 其他作品：https://www.jiaokey.com/tag/孟醒仁著.html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关键词搜索：https://www.jiaokey.com/tag/方苞(学科: 年谱) 刘大槲(学科: 年谱) 姚鼐(学科: 年谱) 方苞 刘大槲 姚鼐.html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