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天棚趣话录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天棚趣话录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本书出售、求购地址：https://www.jiaokey.com/book/detail/11714569.html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关键词搜索：https://www.jiaokey.com/tag/天棚趣话录.html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