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书名：天恒山神韵  故事传说</w:t>
      </w:r>
    </w:p>
    <w:p>
      <w:r>
        <w:t>作者：张首强主编；政协哈尔滨市太平区文史委员会，哈尔滨市太平区团结镇人民政府编</w:t>
      </w:r>
    </w:p>
    <w:p>
      <w:r>
        <w:t>出版社：哈尔滨：黑龙江人民出版社</w:t>
      </w:r>
    </w:p>
    <w:p>
      <w:r>
        <w:t>出版日期：2002.07</w:t>
      </w:r>
    </w:p>
    <w:p>
      <w:r>
        <w:t>总页数：279</w:t>
      </w:r>
    </w:p>
    <w:p>
      <w:r>
        <w:t>更多请访问教客网: www.jiaokey.com</w:t>
      </w:r>
    </w:p>
    <w:p>
      <w:r>
        <w:t>天恒山神韵  故事传说 评论地址：https://www.jiaokey.com/book/detail/11714568.html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