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陶瓷制品检测及缺陷分析</w:t>
      </w:r>
    </w:p>
    <w:p>
      <w:r>
        <w:rPr>
          <w:rFonts w:ascii="宋体" w:hAnsi="宋体" w:eastAsia="宋体"/>
          <w:sz w:val="24"/>
        </w:rPr>
        <w:t>顾幸勇，陈玉清主编；陈云霞，刘阳副主编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陶瓷制品检测及缺陷分析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顾幸勇，陈玉清主编；陈云霞，刘阳副主编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本书出售、求购地址：https://www.jiaokey.com/book/detail/11714555.html</w:t>
      </w:r>
    </w:p>
    <w:p>
      <w:r>
        <w:t>更多相关图书推荐：https://www.jiaokey.com</w:t>
      </w:r>
    </w:p>
    <w:p>
      <w:r>
        <w:t>顾幸勇，陈玉清主编；陈云霞，刘阳副主编 其他作品：https://www.jiaokey.com/tag/顾幸勇，陈玉清主编；陈云霞，刘阳副主编.html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关键词搜索：https://www.jiaokey.com/tag/陶瓷制品检测及缺陷分析.html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