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书名：太行浩气民族魂  关于林县的通讯</w:t>
      </w:r>
    </w:p>
    <w:p>
      <w:r>
        <w:t>作者：王怀让等著</w:t>
      </w:r>
    </w:p>
    <w:p>
      <w:r>
        <w:t>出版社：郑州：河南人民出版社</w:t>
      </w:r>
    </w:p>
    <w:p>
      <w:r>
        <w:t>出版日期：1993.07</w:t>
      </w:r>
    </w:p>
    <w:p>
      <w:r>
        <w:t>总页数：49</w:t>
      </w:r>
    </w:p>
    <w:p>
      <w:r>
        <w:t>更多请访问教客网: www.jiaokey.com</w:t>
      </w:r>
    </w:p>
    <w:p>
      <w:r>
        <w:t>太行浩气民族魂  关于林县的通讯 评论地址：https://www.jiaokey.com/book/detail/11714530.html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