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书名：史志综编  1940-1984</w:t>
      </w:r>
    </w:p>
    <w:p>
      <w:r>
        <w:t>作者：内黄县卫生局编</w:t>
      </w:r>
    </w:p>
    <w:p>
      <w:r>
        <w:t>出版社：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史志综编  1940-1984 评论地址：https://www.jiaokey.com/book/detail/11714447.html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