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山东半岛制造业基地发展战略研究</w:t>
      </w:r>
    </w:p>
    <w:p>
      <w:r>
        <w:rPr>
          <w:rFonts w:ascii="宋体" w:hAnsi="宋体" w:eastAsia="宋体"/>
          <w:sz w:val="24"/>
        </w:rPr>
        <w:t>陈伟，张文忠等著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山东半岛制造业基地发展战略研究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陈伟，张文忠等著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本书出售、求购地址：https://www.jiaokey.com/book/detail/11714354.html</w:t>
      </w:r>
    </w:p>
    <w:p>
      <w:r>
        <w:t>更多相关图书推荐：https://www.jiaokey.com</w:t>
      </w:r>
    </w:p>
    <w:p>
      <w:r>
        <w:t>陈伟，张文忠等著 其他作品：https://www.jiaokey.com/tag/陈伟，张文忠等著.html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关键词搜索：https://www.jiaokey.com/tag/山东半岛制造业基地发展战略研究.html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