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书名：全国群众文化工作“学大寨、赶昔阳”经验交流现场会材料</w:t>
      </w:r>
    </w:p>
    <w:p>
      <w:r>
        <w:t>作者：</w:t>
      </w:r>
    </w:p>
    <w:p>
      <w:r>
        <w:t>出版社：河南省革委文化局,1978.04</w:t>
      </w:r>
    </w:p>
    <w:p>
      <w:r>
        <w:t>出版日期：</w:t>
      </w:r>
    </w:p>
    <w:p>
      <w:r>
        <w:t>总页数：388</w:t>
      </w:r>
    </w:p>
    <w:p>
      <w:r>
        <w:t>更多请访问教客网: www.jiaokey.com</w:t>
      </w:r>
    </w:p>
    <w:p>
      <w:r>
        <w:t>全国群众文化工作“学大寨、赶昔阳”经验交流现场会材料 评论地址：https://www.jiaokey.com/book/detail/11714310.html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