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全国老干部先进个人先进集体表彰会专辑</w:t>
      </w:r>
    </w:p>
    <w:p>
      <w:r>
        <w:rPr>
          <w:rFonts w:ascii="宋体" w:hAnsi="宋体" w:eastAsia="宋体"/>
          <w:sz w:val="24"/>
        </w:rPr>
        <w:t>中共中央组织部老干部局主编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4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全国老干部先进个人先进集体表彰会专辑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中共中央组织部老干部局主编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退休-干部-英雄模范事迹(地点: 中国) 英雄模范事迹-退休-干部(地点: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本书出售、求购地址：https://www.jiaokey.com/book/detail/11714308.html</w:t>
      </w:r>
    </w:p>
    <w:p>
      <w:r>
        <w:t>更多相关图书推荐：https://www.jiaokey.com</w:t>
      </w:r>
    </w:p>
    <w:p>
      <w:r>
        <w:t>中共中央组织部老干部局主编 其他作品：https://www.jiaokey.com/tag/中共中央组织部老干部局主编.html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关键词搜索：https://www.jiaokey.com/tag/退休-干部-英雄模范事迹(地点: 中国) 英雄模范事迹-退休-干部(地点: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