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书名：彭雪枫将军  电视连续剧</w:t>
      </w:r>
    </w:p>
    <w:p>
      <w:r>
        <w:t>作者：郑彦英编剧</w:t>
      </w:r>
    </w:p>
    <w:p>
      <w:r>
        <w:t>出版社：郑州：河南人民出版社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彭雪枫将军  电视连续剧 评论地址：https://www.jiaokey.com/book/detail/11714232.html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