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庞物临床显微检验及图谱</w:t>
      </w:r>
    </w:p>
    <w:p>
      <w:r>
        <w:rPr>
          <w:rFonts w:ascii="宋体" w:hAnsi="宋体" w:eastAsia="宋体"/>
          <w:sz w:val="24"/>
        </w:rPr>
        <w:t>范开，董军主编；王自力副主编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庞物临床显微检验及图谱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范开，董军主编；王自力副主编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化学工业出版社；农业科技出版中心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本书出售、求购地址：https://www.jiaokey.com/book/detail/11714231.html</w:t>
      </w:r>
    </w:p>
    <w:p>
      <w:r>
        <w:t>更多相关图书推荐：https://www.jiaokey.com</w:t>
      </w:r>
    </w:p>
    <w:p>
      <w:r>
        <w:t>范开，董军主编；王自力副主编 其他作品：https://www.jiaokey.com/tag/范开，董军主编；王自力副主编.html</w:t>
      </w:r>
    </w:p>
    <w:p>
      <w:r>
        <w:t>化学工业出版社；农业科技出版中心 出版图书：https://www.jiaokey.com/tag/化学工业出版社；农业科技出版中心.html</w:t>
      </w:r>
    </w:p>
    <w:p>
      <w:r>
        <w:t>关键词搜索：https://www.jiaokey.com/tag/庞物临床显微检验及图谱.html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