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民族保险业的生存与发展之道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民族保险业的生存与发展之道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本书出售、求购地址：https://www.jiaokey.com/book/detail/11714163.html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关键词搜索：https://www.jiaokey.com/tag/民族保险业的生存与发展之道.html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