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书名：梦回千年的盛世华章-唐</w:t>
      </w:r>
    </w:p>
    <w:p>
      <w:r>
        <w:t>作者：邝向雄撰写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梦回千年的盛世华章-唐 评论地址：https://www.jiaokey.com/book/detail/11714139.html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