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沦陷爱情</w:t>
      </w:r>
    </w:p>
    <w:p>
      <w:r>
        <w:rPr>
          <w:rFonts w:ascii="宋体" w:hAnsi="宋体" w:eastAsia="宋体"/>
          <w:sz w:val="24"/>
        </w:rPr>
        <w:t>（捷克）乔瑟夫·史考弗瑞奇（Josef Skvorecky）著；史锡蓉译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4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沦陷爱情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（捷克）乔瑟夫·史考弗瑞奇（Josef Skvorecky）著；史锡蓉译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本书出售、求购地址：https://www.jiaokey.com/book/detail/11714082.html</w:t>
      </w:r>
    </w:p>
    <w:p>
      <w:r>
        <w:t>更多相关图书推荐：https://www.jiaokey.com</w:t>
      </w:r>
    </w:p>
    <w:p>
      <w:r>
        <w:t>（捷克）乔瑟夫·史考弗瑞奇（Josef Skvorecky）著；史锡蓉译 其他作品：https://www.jiaokey.com/tag/（捷克）乔瑟夫·史考弗瑞奇（Josef Skvorecky）著；史锡蓉译.html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关键词搜索：https://www.jiaokey.com/tag/沦陷爱情.html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