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书名：泪洒可可西里  新版</w:t>
      </w:r>
    </w:p>
    <w:p>
      <w:r>
        <w:t>作者：杨新安著</w:t>
      </w:r>
    </w:p>
    <w:p>
      <w:r>
        <w:t>出版社：成都:四川文艺出版社,2006.09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泪洒可可西里  新版 评论地址：https://www.jiaokey.com/book/detail/11714008.html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