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书名：开心麻辣涮  漫画箴言</w:t>
      </w:r>
    </w:p>
    <w:p>
      <w:r>
        <w:t>作者：赵昂编文；吕士民绘</w:t>
      </w:r>
    </w:p>
    <w:p>
      <w:r>
        <w:t>出版社：合肥：安徽文艺出版社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开心麻辣涮  漫画箴言 评论地址：https://www.jiaokey.com/book/detail/11713979.html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