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书名：军事战争之谜</w:t>
      </w:r>
    </w:p>
    <w:p>
      <w:r>
        <w:t>作者：齐春元，任晔编著</w:t>
      </w:r>
    </w:p>
    <w:p>
      <w:r>
        <w:t>出版社：北京：京华出版社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军事战争之谜 评论地址：https://www.jiaokey.com/book/detail/11713958.html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