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书名：决不辜负此头颅：濮阳范县革命斗争故事选</w:t>
      </w:r>
    </w:p>
    <w:p>
      <w:r>
        <w:t>作者：张瑞雪等编著</w:t>
      </w:r>
    </w:p>
    <w:p>
      <w:r>
        <w:t>出版社：郑州：河南人民出版社</w:t>
      </w:r>
    </w:p>
    <w:p>
      <w:r>
        <w:t>出版日期：1990.08</w:t>
      </w:r>
    </w:p>
    <w:p>
      <w:r>
        <w:t>总页数：198</w:t>
      </w:r>
    </w:p>
    <w:p>
      <w:r>
        <w:t>更多请访问教客网: www.jiaokey.com</w:t>
      </w:r>
    </w:p>
    <w:p>
      <w:r>
        <w:t>决不辜负此头颅：濮阳范县革命斗争故事选 评论地址：https://www.jiaokey.com/book/detail/11713957.html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